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of being owned by a private individual or organization,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of workers formed for the purpose of advancing its members' interest in respect to wages, benefits, and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widespread development of industries in a region, country, culture,etc.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inventing something, typically a process or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that allows businesses to operate with very little interference from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an area more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country, country people or life, or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starts a business and is willing to risk loss in order to make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cities and the people who live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idea, device, or method.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Revolution Crossword Puzzle</dc:title>
  <dcterms:created xsi:type="dcterms:W3CDTF">2021-11-04T03:50:09Z</dcterms:created>
  <dcterms:modified xsi:type="dcterms:W3CDTF">2021-11-04T03:50:09Z</dcterms:modified>
</cp:coreProperties>
</file>