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noah's brother's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noah's brother's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make for noah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noah's brother's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it rain or a big wave which flooded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do when noah finished the 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noah's dads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Noah's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noah build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bible was the story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went to get the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2021-10-11T13:24:05Z</dcterms:created>
  <dcterms:modified xsi:type="dcterms:W3CDTF">2021-10-11T13:24:05Z</dcterms:modified>
</cp:coreProperties>
</file>