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Nobel Prize Winners in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novelist; Tortilla Flat; Cannery Row; The Grapes of Wrath; East of Eden; Of Mice and Men; In Dubious Battle; The Red Pony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Salvatore Quasimodo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novelist who lived in Key West FL &amp; Cuba: The Old Man and the Sea; The Sun Also Rises; For Whom the Bell Tolls; A Farewell to Arms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Hermann Hesse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author from Oxford, MS; The Sound and the Fury; As I Lay Dying; A Rose for Emily; Absalom Absalom!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V. S, Naipaul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novelist &amp; spent most of her youth in China: The Good Earth; Sons; A House Divided; East Wind West Wind; Satan Never Sleeps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John Steinbeck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American novelist &amp; playwright: Elmer Gantry; It Can't Happen Here; Ann Vickers; Arrowsmith; Babbitt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Boris Pasternak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playwright: Long Day's Journey Into Night; Ah, Wilderness!; The Iceman Cometh; Mourning Becomes Electra; The Hairy 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George Bernard Shaw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British author &amp; historian: A History of the English-Speaking Peoples; The Second World War; The World Crisis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Eugene O'Neill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British philosopher &amp; author: Principia Mathematica; Why Men Fight; Is There a God?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Rudyard Kipling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British playwright born in USA: The Waste Land; The Love Song of J. Alfred Prufrock; Murder in the Cathedral; Four Quartets; The Hollow 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Albert Camus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British author: The Man Who Would be King; Gunga Din; The Jungle Book; Just So Stories; Captains Courageous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Ernest Hemingway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Irish poet: The Island of Statues; The Wind among the Reeds; The Wild Swans at Coole; Sailing to Byzantium; The Tower; Easter 1916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Pearl S. Buck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Irish playwright: Man and Superman; Pygmalion; Saint Joan; Major Barbara; The Doctor's Dilemma; The Adventures of the Black Girl in Her Search for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Winston Churchill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French poet &amp; the 1st ever winner of the Nobel Prize for Lit: Stanzas and Poems; La Zenith; Que sais-je?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Gabriela Mistral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French author &amp; journalist: The Rebel; The Myth of Sisyphus; The Stranger; The Plague; A Happy Death; The Adulterous Woman; Caligula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Sinclair Lewis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French author who refused the 1964 Nobel Prize: No Exit; Being and Nothingness; Situations series; The Age of Reason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Jean-Paul Sartre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Swiss poet &amp; novelist: Steppenwolf; The Glass Bead Game; Demian; Siddhartha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Sully Prodhomme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Chilean poet, 1st Latin American to win Nobel: Sonnets of Death; Desolation; His Name is Today; The Teacher's Prayer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William Butler Yeats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Russian novelist of Jewish descent, forced by Soviet government to decline Nobel: Doctor Zhivago; The Second Birth; My Sister;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T.S. Eliot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Trinidadian author of Indian descent: The Mystic Masseur; The Suffrage of Elvira; A House for Mr. Biswas; The Middle Passage; Guerillas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William Faulkner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Italian novelist &amp; poet, founded the New Literary Journal: Waters and Earths; Life Is Not a Dream; Day After Day; The Incomparable 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Bertrand Russell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Nobel Prize Winners in Literature</dc:title>
  <dcterms:created xsi:type="dcterms:W3CDTF">2021-10-11T13:24:56Z</dcterms:created>
  <dcterms:modified xsi:type="dcterms:W3CDTF">2021-10-11T13:24:56Z</dcterms:modified>
</cp:coreProperties>
</file>