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Noble Gases </w:t>
      </w:r>
    </w:p>
    <w:p>
      <w:pPr>
        <w:pStyle w:val="Questions"/>
      </w:pPr>
      <w:r>
        <w:t xml:space="preserve">1. UILMEH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YOPKTNR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NGAOR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NEXON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DRANO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BELNO AGESS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IIECDORP TAEBL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CIATMO UERBNM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MACOIT SSMA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DIRIMT EMEVELNED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YTIDENS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ETRIAONC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MR BIYRK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ELATREC INNOIM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NNEO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Noble Gases </dc:title>
  <dcterms:created xsi:type="dcterms:W3CDTF">2021-10-11T13:24:19Z</dcterms:created>
  <dcterms:modified xsi:type="dcterms:W3CDTF">2021-10-11T13:24:19Z</dcterms:modified>
</cp:coreProperties>
</file>