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Noble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Aluminium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Tungsten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Bismuth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Manganese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</w:t>
            </w:r>
          </w:p>
        </w:tc>
      </w:tr>
    </w:tbl>
    <w:p>
      <w:pPr>
        <w:pStyle w:val="WordBankMedium"/>
      </w:pPr>
      <w:r>
        <w:t xml:space="preserve">   Platinum    </w:t>
      </w:r>
      <w:r>
        <w:t xml:space="preserve">   Silver    </w:t>
      </w:r>
      <w:r>
        <w:t xml:space="preserve">   Gold    </w:t>
      </w:r>
      <w:r>
        <w:t xml:space="preserve">   Mercury    </w:t>
      </w:r>
      <w:r>
        <w:t xml:space="preserve">   Copper    </w:t>
      </w:r>
      <w:r>
        <w:t xml:space="preserve">   Manganese    </w:t>
      </w:r>
      <w:r>
        <w:t xml:space="preserve">   Lithium    </w:t>
      </w:r>
      <w:r>
        <w:t xml:space="preserve">   Tungsten    </w:t>
      </w:r>
      <w:r>
        <w:t xml:space="preserve">   Bismuth    </w:t>
      </w:r>
      <w:r>
        <w:t xml:space="preserve">   Silicon    </w:t>
      </w:r>
      <w:r>
        <w:t xml:space="preserve">   Cobalt    </w:t>
      </w:r>
      <w:r>
        <w:t xml:space="preserve">   Aluminium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Noble Metals</dc:title>
  <dcterms:created xsi:type="dcterms:W3CDTF">2021-10-11T13:25:45Z</dcterms:created>
  <dcterms:modified xsi:type="dcterms:W3CDTF">2021-10-11T13:25:45Z</dcterms:modified>
</cp:coreProperties>
</file>