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beating    </w:t>
      </w:r>
      <w:r>
        <w:t xml:space="preserve">   boss    </w:t>
      </w:r>
      <w:r>
        <w:t xml:space="preserve">   cells    </w:t>
      </w:r>
      <w:r>
        <w:t xml:space="preserve">   Master    </w:t>
      </w:r>
      <w:r>
        <w:t xml:space="preserve">   Mistress    </w:t>
      </w:r>
      <w:r>
        <w:t xml:space="preserve">   Madam    </w:t>
      </w:r>
      <w:r>
        <w:t xml:space="preserve">   punishments    </w:t>
      </w:r>
      <w:r>
        <w:t xml:space="preserve">   workers    </w:t>
      </w:r>
      <w:r>
        <w:t xml:space="preserve">   potato bins    </w:t>
      </w:r>
      <w:r>
        <w:t xml:space="preserve">   rich    </w:t>
      </w:r>
      <w:r>
        <w:t xml:space="preserve">   upper class    </w:t>
      </w:r>
      <w:r>
        <w:t xml:space="preserve">   posh    </w:t>
      </w:r>
      <w:r>
        <w:t xml:space="preserve">   peasants    </w:t>
      </w:r>
      <w:r>
        <w:t xml:space="preserve">   middle ages    </w:t>
      </w:r>
      <w:r>
        <w:t xml:space="preserve">   nobles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Nobles</dc:title>
  <dcterms:created xsi:type="dcterms:W3CDTF">2021-10-11T13:24:09Z</dcterms:created>
  <dcterms:modified xsi:type="dcterms:W3CDTF">2021-10-11T13:24:09Z</dcterms:modified>
</cp:coreProperties>
</file>