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Nobles and Thanes from England and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Duncan, Prince of Cumberland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Thane of Fife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of English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Banquo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son of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Siward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Thane of Glamis and Cawdor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MacDuff's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Scottish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Nobles and Thanes from England and Scotland</dc:title>
  <dcterms:created xsi:type="dcterms:W3CDTF">2022-09-09T21:09:19Z</dcterms:created>
  <dcterms:modified xsi:type="dcterms:W3CDTF">2022-09-09T21:09:19Z</dcterms:modified>
</cp:coreProperties>
</file>