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Nobles and knights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Archery     </w:t>
      </w:r>
      <w:r>
        <w:t xml:space="preserve">   Armour     </w:t>
      </w:r>
      <w:r>
        <w:t xml:space="preserve">   Baron    </w:t>
      </w:r>
      <w:r>
        <w:t xml:space="preserve">   Castles     </w:t>
      </w:r>
      <w:r>
        <w:t xml:space="preserve">   Crown    </w:t>
      </w:r>
      <w:r>
        <w:t xml:space="preserve">   Dark    </w:t>
      </w:r>
      <w:r>
        <w:t xml:space="preserve">   Horse    </w:t>
      </w:r>
      <w:r>
        <w:t xml:space="preserve">   King    </w:t>
      </w:r>
      <w:r>
        <w:t xml:space="preserve">   Knights    </w:t>
      </w:r>
      <w:r>
        <w:t xml:space="preserve">   Lady    </w:t>
      </w:r>
      <w:r>
        <w:t xml:space="preserve">   Lord    </w:t>
      </w:r>
      <w:r>
        <w:t xml:space="preserve">   Mid-evil     </w:t>
      </w:r>
      <w:r>
        <w:t xml:space="preserve">   Monarch     </w:t>
      </w:r>
      <w:r>
        <w:t xml:space="preserve">   Nobles     </w:t>
      </w:r>
      <w:r>
        <w:t xml:space="preserve">   Prince    </w:t>
      </w:r>
      <w:r>
        <w:t xml:space="preserve">   Royal    </w:t>
      </w:r>
      <w:r>
        <w:t xml:space="preserve">   Squire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Nobles and knights </dc:title>
  <dcterms:created xsi:type="dcterms:W3CDTF">2021-10-11T13:23:59Z</dcterms:created>
  <dcterms:modified xsi:type="dcterms:W3CDTF">2021-10-11T13:23:59Z</dcterms:modified>
</cp:coreProperties>
</file>