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Nobody Gave Me Permission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</w:tc>
      </w:tr>
    </w:tbl>
    <w:p>
      <w:pPr>
        <w:pStyle w:val="WordBankMedium"/>
      </w:pPr>
      <w:r>
        <w:t xml:space="preserve">   Harlem    </w:t>
      </w:r>
      <w:r>
        <w:t xml:space="preserve">   New Era    </w:t>
      </w:r>
      <w:r>
        <w:t xml:space="preserve">   Percy Sutton    </w:t>
      </w:r>
      <w:r>
        <w:t xml:space="preserve">   Malcolm X    </w:t>
      </w:r>
      <w:r>
        <w:t xml:space="preserve">   Adam Powell    </w:t>
      </w:r>
      <w:r>
        <w:t xml:space="preserve">   KKK    </w:t>
      </w:r>
      <w:r>
        <w:t xml:space="preserve">   TransAfrica    </w:t>
      </w:r>
      <w:r>
        <w:t xml:space="preserve">   Decentralization    </w:t>
      </w:r>
      <w:r>
        <w:t xml:space="preserve">   Sit-In    </w:t>
      </w:r>
      <w:r>
        <w:t xml:space="preserve">   Civil Rights    </w:t>
      </w:r>
      <w:r>
        <w:t xml:space="preserve">   NAACP    </w:t>
      </w:r>
      <w:r>
        <w:t xml:space="preserve">   Armed Resistance    </w:t>
      </w:r>
      <w:r>
        <w:t xml:space="preserve">   Voting Block    </w:t>
      </w:r>
      <w:r>
        <w:t xml:space="preserve">   HARYOUACT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Nobody Gave Me Permission</dc:title>
  <dcterms:created xsi:type="dcterms:W3CDTF">2021-10-11T13:24:41Z</dcterms:created>
  <dcterms:modified xsi:type="dcterms:W3CDTF">2021-10-11T13:24:41Z</dcterms:modified>
</cp:coreProperties>
</file>