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Noches Misteriosas en Granada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         from the party 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gets all the girls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do this to little children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Drinks can come in these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        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one can feel this way about another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happen to a person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a          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 ended with a terrible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some royalty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flowers go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popular religion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kings daughters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kids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Sausage with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Noches Misteriosas en Granada </dc:title>
  <dcterms:created xsi:type="dcterms:W3CDTF">2021-10-11T13:25:12Z</dcterms:created>
  <dcterms:modified xsi:type="dcterms:W3CDTF">2021-10-11T13:25:12Z</dcterms:modified>
</cp:coreProperties>
</file>