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Noches Misteriosas en Granda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comida que María Jesús preparó con sangre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Dylan llevó su _______ a España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nombre de la discoteca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princesa que no escapó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autor del libro 'Cuentos de la Alhambra'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rosas en el jardín convertieron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Alfonso le preguntó a Kevin si él tuvo una ______ de bajo de la 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Dónde Soraya y Kevin fueron mirar a La Alhambra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animal que el halcón capturada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religión del rey y las princesas del libro son_____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Noches Misteriosas en Granda</dc:title>
  <dcterms:created xsi:type="dcterms:W3CDTF">2021-10-11T13:24:11Z</dcterms:created>
  <dcterms:modified xsi:type="dcterms:W3CDTF">2021-10-11T13:24:11Z</dcterms:modified>
</cp:coreProperties>
</file>