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Noches misteriosas en Granada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ya no    </w:t>
      </w:r>
      <w:r>
        <w:t xml:space="preserve">   vivían    </w:t>
      </w:r>
      <w:r>
        <w:t xml:space="preserve">   unos    </w:t>
      </w:r>
      <w:r>
        <w:t xml:space="preserve">   tiene razón    </w:t>
      </w:r>
      <w:r>
        <w:t xml:space="preserve">   sunrie    </w:t>
      </w:r>
      <w:r>
        <w:t xml:space="preserve">   rie    </w:t>
      </w:r>
      <w:r>
        <w:t xml:space="preserve">   quien    </w:t>
      </w:r>
      <w:r>
        <w:t xml:space="preserve">   paella    </w:t>
      </w:r>
      <w:r>
        <w:t xml:space="preserve">   otro    </w:t>
      </w:r>
      <w:r>
        <w:t xml:space="preserve">   novio    </w:t>
      </w:r>
      <w:r>
        <w:t xml:space="preserve">   miembro    </w:t>
      </w:r>
      <w:r>
        <w:t xml:space="preserve">   locos    </w:t>
      </w:r>
      <w:r>
        <w:t xml:space="preserve">   el    </w:t>
      </w:r>
      <w:r>
        <w:t xml:space="preserve">   jugar    </w:t>
      </w:r>
      <w:r>
        <w:t xml:space="preserve">   ir    </w:t>
      </w:r>
      <w:r>
        <w:t xml:space="preserve">   halcon    </w:t>
      </w:r>
      <w:r>
        <w:t xml:space="preserve">   gritana    </w:t>
      </w:r>
      <w:r>
        <w:t xml:space="preserve">   fuerte    </w:t>
      </w:r>
      <w:r>
        <w:t xml:space="preserve">   por favor    </w:t>
      </w:r>
      <w:r>
        <w:t xml:space="preserve">   estudiante    </w:t>
      </w:r>
      <w:r>
        <w:t xml:space="preserve">   de repente    </w:t>
      </w:r>
      <w:r>
        <w:t xml:space="preserve">   cuento    </w:t>
      </w:r>
      <w:r>
        <w:t xml:space="preserve">   beso    </w:t>
      </w:r>
      <w:r>
        <w:t xml:space="preserve">   aburrido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Noches misteriosas en Granada</dc:title>
  <dcterms:created xsi:type="dcterms:W3CDTF">2021-10-11T13:25:15Z</dcterms:created>
  <dcterms:modified xsi:type="dcterms:W3CDTF">2021-10-11T13:25:15Z</dcterms:modified>
</cp:coreProperties>
</file>