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Nocturnal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have a snuffling nose and a prickly back. I eat slugs and worms...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 my little legs and long tail, I scurry in the grass looking for seeds and insects to eat...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a very secretive creature, but my black and white stripes will give me away...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fly through the air and find my food with sonar...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skin is cold and slimy, but my croak is more burp than ribbit...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a crafty creature with red fur and a bushy tail...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fly almost silent and have excellent eyesight. I talk with a screech and a twit twoo...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slippery and I am slimy, but have no hard shell to protect me...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long ears alert me to noises from above, my strong legs help me hop away quick...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day flying cousins flutter bright in the sun, but you will need a torch to find me...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Nocturnal Animals</dc:title>
  <dcterms:created xsi:type="dcterms:W3CDTF">2021-10-11T13:25:17Z</dcterms:created>
  <dcterms:modified xsi:type="dcterms:W3CDTF">2021-10-11T13:25:17Z</dcterms:modified>
</cp:coreProperties>
</file>