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Nocturnal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Ayeaye    </w:t>
      </w:r>
      <w:r>
        <w:t xml:space="preserve">   Bat    </w:t>
      </w:r>
      <w:r>
        <w:t xml:space="preserve">   Scorpion    </w:t>
      </w:r>
      <w:r>
        <w:t xml:space="preserve">   Mouse    </w:t>
      </w:r>
      <w:r>
        <w:t xml:space="preserve">   Cockroach    </w:t>
      </w:r>
      <w:r>
        <w:t xml:space="preserve">   Koala    </w:t>
      </w:r>
      <w:r>
        <w:t xml:space="preserve">   Kangaroo    </w:t>
      </w:r>
      <w:r>
        <w:t xml:space="preserve">   Rabbit Rat    </w:t>
      </w:r>
      <w:r>
        <w:t xml:space="preserve">   Raccoon    </w:t>
      </w:r>
      <w:r>
        <w:t xml:space="preserve">   Cat    </w:t>
      </w:r>
      <w:r>
        <w:t xml:space="preserve">   Owl    </w:t>
      </w:r>
      <w:r>
        <w:t xml:space="preserve">   Firefly    </w:t>
      </w:r>
      <w:r>
        <w:t xml:space="preserve">   Coyote    </w:t>
      </w:r>
      <w:r>
        <w:t xml:space="preserve">   Hamster    </w:t>
      </w:r>
      <w:r>
        <w:t xml:space="preserve">   Honey Badger    </w:t>
      </w:r>
      <w:r>
        <w:t xml:space="preserve">   Sugar Glider    </w:t>
      </w:r>
      <w:r>
        <w:t xml:space="preserve">   Hermit Crab    </w:t>
      </w:r>
      <w:r>
        <w:t xml:space="preserve">   Spectacled Bear    </w:t>
      </w:r>
      <w:r>
        <w:t xml:space="preserve">   Tasmanian Devil    </w:t>
      </w:r>
      <w:r>
        <w:t xml:space="preserve">   Panamanian Night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Nocturnal Animals</dc:title>
  <dcterms:created xsi:type="dcterms:W3CDTF">2021-10-11T13:25:29Z</dcterms:created>
  <dcterms:modified xsi:type="dcterms:W3CDTF">2021-10-11T13:25:29Z</dcterms:modified>
</cp:coreProperties>
</file>