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Nocturnal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eavesdropping    </w:t>
      </w:r>
      <w:r>
        <w:t xml:space="preserve">   spaz    </w:t>
      </w:r>
      <w:r>
        <w:t xml:space="preserve">   contraption    </w:t>
      </w:r>
      <w:r>
        <w:t xml:space="preserve">   autonomic    </w:t>
      </w:r>
      <w:r>
        <w:t xml:space="preserve">   prerequisites    </w:t>
      </w:r>
      <w:r>
        <w:t xml:space="preserve">   profoundly    </w:t>
      </w:r>
      <w:r>
        <w:t xml:space="preserve">   moron    </w:t>
      </w:r>
      <w:r>
        <w:t xml:space="preserve">   controversial    </w:t>
      </w:r>
      <w:r>
        <w:t xml:space="preserve">   inappropriately    </w:t>
      </w:r>
      <w:r>
        <w:t xml:space="preserve">   euthanasia    </w:t>
      </w:r>
      <w:r>
        <w:t xml:space="preserve">   inoperable    </w:t>
      </w:r>
      <w:r>
        <w:t xml:space="preserve">   insufferable    </w:t>
      </w:r>
      <w:r>
        <w:t xml:space="preserve">   cumulus    </w:t>
      </w:r>
      <w:r>
        <w:t xml:space="preserve">   symphonies    </w:t>
      </w:r>
      <w:r>
        <w:t xml:space="preserve">   condemned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Nocturnal</dc:title>
  <dcterms:created xsi:type="dcterms:W3CDTF">2021-10-11T13:24:36Z</dcterms:created>
  <dcterms:modified xsi:type="dcterms:W3CDTF">2021-10-11T13:24:36Z</dcterms:modified>
</cp:coreProperties>
</file>