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Nod don Nath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Idiot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forgot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Idiot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it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 don Nath</dc:title>
  <dcterms:created xsi:type="dcterms:W3CDTF">2021-10-11T13:24:04Z</dcterms:created>
  <dcterms:modified xsi:type="dcterms:W3CDTF">2021-10-11T13:24:04Z</dcterms:modified>
</cp:coreProperties>
</file>