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Toy Land    </w:t>
      </w:r>
      <w:r>
        <w:t xml:space="preserve">   MIss Pink Cat    </w:t>
      </w:r>
      <w:r>
        <w:t xml:space="preserve">   Bumpy Dog    </w:t>
      </w:r>
      <w:r>
        <w:t xml:space="preserve">   Mr Train Driver    </w:t>
      </w:r>
      <w:r>
        <w:t xml:space="preserve">   Master Tubby Bear    </w:t>
      </w:r>
      <w:r>
        <w:t xml:space="preserve">   Mrs Skittles    </w:t>
      </w:r>
      <w:r>
        <w:t xml:space="preserve">   Tessie Bear    </w:t>
      </w:r>
      <w:r>
        <w:t xml:space="preserve">   Clockwork Mouse    </w:t>
      </w:r>
      <w:r>
        <w:t xml:space="preserve">   Martha Monkey    </w:t>
      </w:r>
      <w:r>
        <w:t xml:space="preserve">   Mr Jumbo    </w:t>
      </w:r>
      <w:r>
        <w:t xml:space="preserve">   Mr Plod    </w:t>
      </w:r>
      <w:r>
        <w:t xml:space="preserve">   Dino Doll    </w:t>
      </w:r>
      <w:r>
        <w:t xml:space="preserve">   Mr Wobblyman    </w:t>
      </w:r>
      <w:r>
        <w:t xml:space="preserve">   Big Ears    </w:t>
      </w:r>
      <w:r>
        <w:t xml:space="preserve">   Noddy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Noddy</dc:title>
  <dcterms:created xsi:type="dcterms:W3CDTF">2021-10-11T13:25:07Z</dcterms:created>
  <dcterms:modified xsi:type="dcterms:W3CDTF">2021-10-11T13:25:07Z</dcterms:modified>
</cp:coreProperties>
</file>