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wooden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spanker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yule log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 nicholas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nativity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2021-10-11T13:25:05Z</dcterms:created>
  <dcterms:modified xsi:type="dcterms:W3CDTF">2021-10-11T13:25:05Z</dcterms:modified>
</cp:coreProperties>
</file>