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reveillon    </w:t>
      </w:r>
      <w:r>
        <w:t xml:space="preserve">   vacances    </w:t>
      </w:r>
      <w:r>
        <w:t xml:space="preserve">   bonne annee    </w:t>
      </w:r>
      <w:r>
        <w:t xml:space="preserve">   Joyeux noel    </w:t>
      </w:r>
      <w:r>
        <w:t xml:space="preserve">   lumiere    </w:t>
      </w:r>
      <w:r>
        <w:t xml:space="preserve">   traineau    </w:t>
      </w:r>
      <w:r>
        <w:t xml:space="preserve">   sapin    </w:t>
      </w:r>
      <w:r>
        <w:t xml:space="preserve">   ruban    </w:t>
      </w:r>
      <w:r>
        <w:t xml:space="preserve">   roi    </w:t>
      </w:r>
      <w:r>
        <w:t xml:space="preserve">   renne    </w:t>
      </w:r>
      <w:r>
        <w:t xml:space="preserve">   Papa Noel    </w:t>
      </w:r>
      <w:r>
        <w:t xml:space="preserve">   houx    </w:t>
      </w:r>
      <w:r>
        <w:t xml:space="preserve">   guirlande    </w:t>
      </w:r>
      <w:r>
        <w:t xml:space="preserve">   gui    </w:t>
      </w:r>
      <w:r>
        <w:t xml:space="preserve">   souliers    </w:t>
      </w:r>
      <w:r>
        <w:t xml:space="preserve">   flocon de neige    </w:t>
      </w:r>
      <w:r>
        <w:t xml:space="preserve">   creche    </w:t>
      </w:r>
      <w:r>
        <w:t xml:space="preserve">   cadeau    </w:t>
      </w:r>
      <w:r>
        <w:t xml:space="preserve">   boule    </w:t>
      </w:r>
      <w:r>
        <w:t xml:space="preserve">   bougie    </w:t>
      </w:r>
      <w:r>
        <w:t xml:space="preserve">   bonhomme de neige    </w:t>
      </w:r>
      <w:r>
        <w:t xml:space="preserve">   berger    </w:t>
      </w:r>
      <w:r>
        <w:t xml:space="preserve">   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2021-10-11T13:25:17Z</dcterms:created>
  <dcterms:modified xsi:type="dcterms:W3CDTF">2021-10-11T13:25:17Z</dcterms:modified>
</cp:coreProperties>
</file>