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Ornements    </w:t>
      </w:r>
      <w:r>
        <w:t xml:space="preserve">   Canne a sucre    </w:t>
      </w:r>
      <w:r>
        <w:t xml:space="preserve">   Joyeux    </w:t>
      </w:r>
      <w:r>
        <w:t xml:space="preserve">   Homme de neige    </w:t>
      </w:r>
      <w:r>
        <w:t xml:space="preserve">   Froid    </w:t>
      </w:r>
      <w:r>
        <w:t xml:space="preserve">   Joie    </w:t>
      </w:r>
      <w:r>
        <w:t xml:space="preserve">   Arbre de Noel    </w:t>
      </w:r>
      <w:r>
        <w:t xml:space="preserve">   Elf    </w:t>
      </w:r>
      <w:r>
        <w:t xml:space="preserve">   Lait et biscuits    </w:t>
      </w:r>
      <w:r>
        <w:t xml:space="preserve">   les presants    </w:t>
      </w:r>
      <w:r>
        <w:t xml:space="preserve">   Neige    </w:t>
      </w:r>
      <w:r>
        <w:t xml:space="preserve">   pere de Noel    </w:t>
      </w:r>
      <w:r>
        <w:t xml:space="preserve">   Renne    </w:t>
      </w:r>
      <w:r>
        <w:t xml:space="preserve">   Traineau de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2021-10-11T13:25:25Z</dcterms:created>
  <dcterms:modified xsi:type="dcterms:W3CDTF">2021-10-11T13:25:25Z</dcterms:modified>
</cp:coreProperties>
</file>