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Noel    </w:t>
      </w:r>
      <w:r>
        <w:t xml:space="preserve">   carte cadeau    </w:t>
      </w:r>
      <w:r>
        <w:t xml:space="preserve">   le toboggan    </w:t>
      </w:r>
      <w:r>
        <w:t xml:space="preserve">   porte-cles    </w:t>
      </w:r>
      <w:r>
        <w:t xml:space="preserve">   le ski    </w:t>
      </w:r>
      <w:r>
        <w:t xml:space="preserve">   un igloo    </w:t>
      </w:r>
      <w:r>
        <w:t xml:space="preserve">   roti dinde    </w:t>
      </w:r>
      <w:r>
        <w:t xml:space="preserve">   cadeau    </w:t>
      </w:r>
      <w:r>
        <w:t xml:space="preserve">   pere noel    </w:t>
      </w:r>
      <w:r>
        <w:t xml:space="preserve">   boeuf    </w:t>
      </w:r>
      <w:r>
        <w:t xml:space="preserve">   puree    </w:t>
      </w:r>
      <w:r>
        <w:t xml:space="preserve">   farce    </w:t>
      </w:r>
      <w:r>
        <w:t xml:space="preserve">   patinage    </w:t>
      </w:r>
      <w:r>
        <w:t xml:space="preserve">   Charbon    </w:t>
      </w:r>
      <w:r>
        <w:t xml:space="preserve">   Bonbon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</dc:title>
  <dcterms:created xsi:type="dcterms:W3CDTF">2021-10-11T13:25:50Z</dcterms:created>
  <dcterms:modified xsi:type="dcterms:W3CDTF">2021-10-11T13:25:50Z</dcterms:modified>
</cp:coreProperties>
</file>