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yule log dessert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baubles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Tinsel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dinner held in the evenings preceding Christmas Day and New Year's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Stocking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Oysters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2021-10-11T13:25:52Z</dcterms:created>
  <dcterms:modified xsi:type="dcterms:W3CDTF">2021-10-11T13:25:52Z</dcterms:modified>
</cp:coreProperties>
</file>