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Les marrons    </w:t>
      </w:r>
      <w:r>
        <w:t xml:space="preserve">   Du jambon    </w:t>
      </w:r>
      <w:r>
        <w:t xml:space="preserve">   Du vin    </w:t>
      </w:r>
      <w:r>
        <w:t xml:space="preserve">   De la champagne    </w:t>
      </w:r>
      <w:r>
        <w:t xml:space="preserve">   un marché    </w:t>
      </w:r>
      <w:r>
        <w:t xml:space="preserve">   Du boudin    </w:t>
      </w:r>
      <w:r>
        <w:t xml:space="preserve">   Une etoile    </w:t>
      </w:r>
      <w:r>
        <w:t xml:space="preserve">   Une dinde    </w:t>
      </w:r>
      <w:r>
        <w:t xml:space="preserve">   Du fromage    </w:t>
      </w:r>
      <w:r>
        <w:t xml:space="preserve">   Un dessert    </w:t>
      </w:r>
      <w:r>
        <w:t xml:space="preserve">   Des cadeaux    </w:t>
      </w:r>
      <w:r>
        <w:t xml:space="preserve">   Des boules    </w:t>
      </w:r>
      <w:r>
        <w:t xml:space="preserve">   Un renne    </w:t>
      </w:r>
      <w:r>
        <w:t xml:space="preserve">   Les huitres    </w:t>
      </w:r>
      <w:r>
        <w:t xml:space="preserve">   Le pere noel    </w:t>
      </w:r>
      <w:r>
        <w:t xml:space="preserve">   Un roti    </w:t>
      </w:r>
      <w:r>
        <w:t xml:space="preserve">   Guirlande    </w:t>
      </w:r>
      <w:r>
        <w:t xml:space="preserve">   Sapin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2021-10-11T13:25:55Z</dcterms:created>
  <dcterms:modified xsi:type="dcterms:W3CDTF">2021-10-11T13:25:55Z</dcterms:modified>
</cp:coreProperties>
</file>