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etoile    </w:t>
      </w:r>
      <w:r>
        <w:t xml:space="preserve">   traineau    </w:t>
      </w:r>
      <w:r>
        <w:t xml:space="preserve">   arbre de noel    </w:t>
      </w:r>
      <w:r>
        <w:t xml:space="preserve">   ruban    </w:t>
      </w:r>
      <w:r>
        <w:t xml:space="preserve">   renne    </w:t>
      </w:r>
      <w:r>
        <w:t xml:space="preserve">   pere noel    </w:t>
      </w:r>
      <w:r>
        <w:t xml:space="preserve">   neige    </w:t>
      </w:r>
      <w:r>
        <w:t xml:space="preserve">   holly    </w:t>
      </w:r>
      <w:r>
        <w:t xml:space="preserve">   gui    </w:t>
      </w:r>
      <w:r>
        <w:t xml:space="preserve">   turquie    </w:t>
      </w:r>
      <w:r>
        <w:t xml:space="preserve">   berceau    </w:t>
      </w:r>
      <w:r>
        <w:t xml:space="preserve">   chaussette    </w:t>
      </w:r>
      <w:r>
        <w:t xml:space="preserve">   present    </w:t>
      </w:r>
      <w:r>
        <w:t xml:space="preserve">   bougie    </w:t>
      </w:r>
      <w:r>
        <w:t xml:space="preserve">   babiole d'arbe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2021-10-11T13:25:57Z</dcterms:created>
  <dcterms:modified xsi:type="dcterms:W3CDTF">2021-10-11T13:25:57Z</dcterms:modified>
</cp:coreProperties>
</file>