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Noel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le livre    </w:t>
      </w:r>
      <w:r>
        <w:t xml:space="preserve">   les gants    </w:t>
      </w:r>
      <w:r>
        <w:t xml:space="preserve">   un dinde    </w:t>
      </w:r>
      <w:r>
        <w:t xml:space="preserve">   le grelot    </w:t>
      </w:r>
      <w:r>
        <w:t xml:space="preserve">   meilleurs voeux    </w:t>
      </w:r>
      <w:r>
        <w:t xml:space="preserve">   le souhait    </w:t>
      </w:r>
      <w:r>
        <w:t xml:space="preserve">   le cristal    </w:t>
      </w:r>
      <w:r>
        <w:t xml:space="preserve">   la noix    </w:t>
      </w:r>
      <w:r>
        <w:t xml:space="preserve">   le bonbon    </w:t>
      </w:r>
      <w:r>
        <w:t xml:space="preserve">   la bougie    </w:t>
      </w:r>
      <w:r>
        <w:t xml:space="preserve">   la couronne    </w:t>
      </w:r>
      <w:r>
        <w:t xml:space="preserve">   le gui    </w:t>
      </w:r>
      <w:r>
        <w:t xml:space="preserve">   le houx    </w:t>
      </w:r>
      <w:r>
        <w:t xml:space="preserve">   le jean    </w:t>
      </w:r>
      <w:r>
        <w:t xml:space="preserve">   le bas    </w:t>
      </w:r>
      <w:r>
        <w:t xml:space="preserve">   le noeud    </w:t>
      </w:r>
      <w:r>
        <w:t xml:space="preserve">   le cadeau    </w:t>
      </w:r>
      <w:r>
        <w:t xml:space="preserve">   le tambour    </w:t>
      </w:r>
      <w:r>
        <w:t xml:space="preserve">   un ange    </w:t>
      </w:r>
      <w:r>
        <w:t xml:space="preserve">   le chapeau    </w:t>
      </w:r>
      <w:r>
        <w:t xml:space="preserve">   le sac    </w:t>
      </w:r>
      <w:r>
        <w:t xml:space="preserve">   le pere noel    </w:t>
      </w:r>
      <w:r>
        <w:t xml:space="preserve">   le renne    </w:t>
      </w:r>
      <w:r>
        <w:t xml:space="preserve">   le lutin    </w:t>
      </w:r>
      <w:r>
        <w:t xml:space="preserve">   une etoile    </w:t>
      </w:r>
      <w:r>
        <w:t xml:space="preserve">   un berger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Noel </dc:title>
  <dcterms:created xsi:type="dcterms:W3CDTF">2021-10-11T13:24:01Z</dcterms:created>
  <dcterms:modified xsi:type="dcterms:W3CDTF">2021-10-11T13:24:01Z</dcterms:modified>
</cp:coreProperties>
</file>