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jouait casse les noix.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decoration de noel que tu mets sur ton porte.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Rouge et____________.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personnes mets un etoile sur leur etoile mais dautres mets 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Ses petits personnes fait les jouets.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oiseaux quon mange sur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cloches sur un traineau.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____________ est ou le pere noel sasseiat quand il voyage a differents maisons.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vielle tradition de noel est quand un personne va cacher un __________________ dans leur sapin et le premier personne a trouver peux ouvrir le premier cadeau.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pain quont peut faire les petits maisons et bonhommes avec.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Chacun est differents, ils tombe de le ciel et ils sont froid.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Ont mets ________________ sur les etageres et des fois les sapins de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Noel est la fete de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plante de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bas pour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personnes mettent ces choses sur leurs maisons quand cest presque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mange ceci avec du lait.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ouvre les ______________ sur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personnage principale qui a perdu tout ca joie de noel.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Cest rouge, blanc et delicieux.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_____________ tirent le traineau de pere noel.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2021-10-11T13:24:06Z</dcterms:created>
  <dcterms:modified xsi:type="dcterms:W3CDTF">2021-10-11T13:24:06Z</dcterms:modified>
</cp:coreProperties>
</file>