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traineau    </w:t>
      </w:r>
      <w:r>
        <w:t xml:space="preserve">   cadeau    </w:t>
      </w:r>
      <w:r>
        <w:t xml:space="preserve">   flocon de neige    </w:t>
      </w:r>
      <w:r>
        <w:t xml:space="preserve">   sapin de noel    </w:t>
      </w:r>
      <w:r>
        <w:t xml:space="preserve">   boule    </w:t>
      </w:r>
      <w:r>
        <w:t xml:space="preserve">   chaussures    </w:t>
      </w:r>
      <w:r>
        <w:t xml:space="preserve">   bougie    </w:t>
      </w:r>
      <w:r>
        <w:t xml:space="preserve">   cheminee    </w:t>
      </w:r>
      <w:r>
        <w:t xml:space="preserve">   carte de noel    </w:t>
      </w:r>
      <w:r>
        <w:t xml:space="preserve">   lutin    </w:t>
      </w:r>
      <w:r>
        <w:t xml:space="preserve">   etoile    </w:t>
      </w:r>
      <w:r>
        <w:t xml:space="preserve">   dinde    </w:t>
      </w:r>
      <w:r>
        <w:t xml:space="preserve">   guirlande    </w:t>
      </w:r>
      <w:r>
        <w:t xml:space="preserve">   chaussette de noel    </w:t>
      </w:r>
      <w:r>
        <w:t xml:space="preserve">   renne    </w:t>
      </w:r>
      <w:r>
        <w:t xml:space="preserve">   buche de noel    </w:t>
      </w:r>
      <w:r>
        <w:t xml:space="preserve">   cloche    </w:t>
      </w:r>
      <w:r>
        <w:t xml:space="preserve">   ange    </w:t>
      </w:r>
      <w:r>
        <w:t xml:space="preserve">   pere noel    </w:t>
      </w:r>
      <w:r>
        <w:t xml:space="preserve">   bonhomme de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2021-12-06T03:29:24Z</dcterms:created>
  <dcterms:modified xsi:type="dcterms:W3CDTF">2021-12-06T03:29:24Z</dcterms:modified>
</cp:coreProperties>
</file>