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sabots    </w:t>
      </w:r>
      <w:r>
        <w:t xml:space="preserve">   roi    </w:t>
      </w:r>
      <w:r>
        <w:t xml:space="preserve">   rennes    </w:t>
      </w:r>
      <w:r>
        <w:t xml:space="preserve">   reine    </w:t>
      </w:r>
      <w:r>
        <w:t xml:space="preserve">   pere noel    </w:t>
      </w:r>
      <w:r>
        <w:t xml:space="preserve">   pere fouettard    </w:t>
      </w:r>
      <w:r>
        <w:t xml:space="preserve">   neige    </w:t>
      </w:r>
      <w:r>
        <w:t xml:space="preserve">   galette    </w:t>
      </w:r>
      <w:r>
        <w:t xml:space="preserve">   etoile    </w:t>
      </w:r>
      <w:r>
        <w:t xml:space="preserve">   creche    </w:t>
      </w:r>
      <w:r>
        <w:t xml:space="preserve">   couronne    </w:t>
      </w:r>
      <w:r>
        <w:t xml:space="preserve">   cloches    </w:t>
      </w:r>
      <w:r>
        <w:t xml:space="preserve">   cheminee    </w:t>
      </w:r>
      <w:r>
        <w:t xml:space="preserve">   cadeau    </w:t>
      </w:r>
      <w:r>
        <w:t xml:space="preserve">   buche de noel    </w:t>
      </w:r>
      <w:r>
        <w:t xml:space="preserve">   bougies    </w:t>
      </w:r>
      <w:r>
        <w:t xml:space="preserve">   bonhomme de neige    </w:t>
      </w:r>
      <w:r>
        <w:t xml:space="preserve">   berger    </w:t>
      </w:r>
      <w:r>
        <w:t xml:space="preserve">   arbre de noel    </w:t>
      </w:r>
      <w:r>
        <w:t xml:space="preserve">   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</dc:title>
  <dcterms:created xsi:type="dcterms:W3CDTF">2021-10-11T13:24:40Z</dcterms:created>
  <dcterms:modified xsi:type="dcterms:W3CDTF">2021-10-11T13:24:40Z</dcterms:modified>
</cp:coreProperties>
</file>