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    </w:t>
      </w:r>
      <w:r>
        <w:t xml:space="preserve">   LA    </w:t>
      </w:r>
      <w:r>
        <w:t xml:space="preserve">   LES    </w:t>
      </w:r>
      <w:r>
        <w:t xml:space="preserve">   ONT    </w:t>
      </w:r>
      <w:r>
        <w:t xml:space="preserve">   AVEZ    </w:t>
      </w:r>
      <w:r>
        <w:t xml:space="preserve">   AVONS    </w:t>
      </w:r>
      <w:r>
        <w:t xml:space="preserve">   UNE    </w:t>
      </w:r>
      <w:r>
        <w:t xml:space="preserve">   A    </w:t>
      </w:r>
      <w:r>
        <w:t xml:space="preserve">   AS    </w:t>
      </w:r>
      <w:r>
        <w:t xml:space="preserve">   AI    </w:t>
      </w:r>
      <w:r>
        <w:t xml:space="preserve">   QUI    </w:t>
      </w:r>
      <w:r>
        <w:t xml:space="preserve">   ON    </w:t>
      </w:r>
      <w:r>
        <w:t xml:space="preserve">   ELLES    </w:t>
      </w:r>
      <w:r>
        <w:t xml:space="preserve">   ILS    </w:t>
      </w:r>
      <w:r>
        <w:t xml:space="preserve">   VOUS    </w:t>
      </w:r>
      <w:r>
        <w:t xml:space="preserve">   NOUS    </w:t>
      </w:r>
      <w:r>
        <w:t xml:space="preserve">   ELLE    </w:t>
      </w:r>
      <w:r>
        <w:t xml:space="preserve">   IL    </w:t>
      </w:r>
      <w:r>
        <w:t xml:space="preserve">   TU    </w:t>
      </w:r>
      <w:r>
        <w:t xml:space="preserve">   JE    </w:t>
      </w:r>
      <w:r>
        <w:t xml:space="preserve">   LAIT    </w:t>
      </w:r>
      <w:r>
        <w:t xml:space="preserve">   BISCUITS    </w:t>
      </w:r>
      <w:r>
        <w:t xml:space="preserve">   GANTS    </w:t>
      </w:r>
      <w:r>
        <w:t xml:space="preserve">   CADEAUX    </w:t>
      </w:r>
      <w:r>
        <w:t xml:space="preserve">   TRAINEAU    </w:t>
      </w:r>
      <w:r>
        <w:t xml:space="preserve">   GUI    </w:t>
      </w:r>
      <w:r>
        <w:t xml:space="preserve">   CLOCHES    </w:t>
      </w:r>
      <w:r>
        <w:t xml:space="preserve">   VERT    </w:t>
      </w:r>
      <w:r>
        <w:t xml:space="preserve">   SINGE    </w:t>
      </w:r>
      <w:r>
        <w:t xml:space="preserve">   ROUGE    </w:t>
      </w:r>
      <w:r>
        <w:t xml:space="preserve">   RENNE    </w:t>
      </w:r>
      <w:r>
        <w:t xml:space="preserve">   OISEAUX    </w:t>
      </w:r>
      <w:r>
        <w:t xml:space="preserve">   NOUILLES    </w:t>
      </w:r>
      <w:r>
        <w:t xml:space="preserve">   NOEL    </w:t>
      </w:r>
      <w:r>
        <w:t xml:space="preserve">   NERVEUX    </w:t>
      </w:r>
      <w:r>
        <w:t xml:space="preserve">   NEIGE    </w:t>
      </w:r>
      <w:r>
        <w:t xml:space="preserve">   JOYEUX    </w:t>
      </w:r>
      <w:r>
        <w:t xml:space="preserve">   FROIS    </w:t>
      </w:r>
      <w:r>
        <w:t xml:space="preserve">   DECEMBRE    </w:t>
      </w:r>
      <w:r>
        <w:t xml:space="preserve">   ARBRE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Mots</dc:title>
  <dcterms:created xsi:type="dcterms:W3CDTF">2021-10-11T13:24:43Z</dcterms:created>
  <dcterms:modified xsi:type="dcterms:W3CDTF">2021-10-11T13:24:43Z</dcterms:modified>
</cp:coreProperties>
</file>