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 champagne    </w:t>
      </w:r>
      <w:r>
        <w:t xml:space="preserve">   les pantoufles    </w:t>
      </w:r>
      <w:r>
        <w:t xml:space="preserve">   le renne    </w:t>
      </w:r>
      <w:r>
        <w:t xml:space="preserve">   les gants    </w:t>
      </w:r>
      <w:r>
        <w:t xml:space="preserve">   le traineau    </w:t>
      </w:r>
      <w:r>
        <w:t xml:space="preserve">   le souhait    </w:t>
      </w:r>
      <w:r>
        <w:t xml:space="preserve">   la serviette    </w:t>
      </w:r>
      <w:r>
        <w:t xml:space="preserve">   le cristal    </w:t>
      </w:r>
      <w:r>
        <w:t xml:space="preserve">   la noix    </w:t>
      </w:r>
      <w:r>
        <w:t xml:space="preserve">   le bonbon    </w:t>
      </w:r>
      <w:r>
        <w:t xml:space="preserve">   le bas    </w:t>
      </w:r>
      <w:r>
        <w:t xml:space="preserve">   la decoration    </w:t>
      </w:r>
      <w:r>
        <w:t xml:space="preserve">   le noeud    </w:t>
      </w:r>
      <w:r>
        <w:t xml:space="preserve">   le sac    </w:t>
      </w:r>
      <w:r>
        <w:t xml:space="preserve">   le sapin    </w:t>
      </w:r>
      <w:r>
        <w:t xml:space="preserve">   les aiguilles    </w:t>
      </w:r>
      <w:r>
        <w:t xml:space="preserve">   la bougie    </w:t>
      </w:r>
      <w:r>
        <w:t xml:space="preserve">   un ange    </w:t>
      </w:r>
      <w:r>
        <w:t xml:space="preserve">   la couronne    </w:t>
      </w:r>
      <w:r>
        <w:t xml:space="preserve">   le noux    </w:t>
      </w:r>
      <w:r>
        <w:t xml:space="preserve">   le gui    </w:t>
      </w:r>
      <w:r>
        <w:t xml:space="preserve">   le lutin    </w:t>
      </w:r>
      <w:r>
        <w:t xml:space="preserve">   une etoile    </w:t>
      </w:r>
      <w:r>
        <w:t xml:space="preserve">   un berger    </w:t>
      </w:r>
      <w:r>
        <w:t xml:space="preserve">   une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Recherche de Mot</dc:title>
  <dcterms:created xsi:type="dcterms:W3CDTF">2021-10-11T13:24:04Z</dcterms:created>
  <dcterms:modified xsi:type="dcterms:W3CDTF">2021-10-11T13:24:04Z</dcterms:modified>
</cp:coreProperties>
</file>