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Noel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chestnuts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merry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happy 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stocking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ribbon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icicle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ornament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mistletoe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Noel Vocabulary</dc:title>
  <dcterms:created xsi:type="dcterms:W3CDTF">2021-10-11T13:24:57Z</dcterms:created>
  <dcterms:modified xsi:type="dcterms:W3CDTF">2021-10-11T13:24:57Z</dcterms:modified>
</cp:coreProperties>
</file>