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 Petit garçon du tambour    </w:t>
      </w:r>
      <w:r>
        <w:t xml:space="preserve">   Le berceau    </w:t>
      </w:r>
      <w:r>
        <w:t xml:space="preserve">   Le Myrrhe    </w:t>
      </w:r>
      <w:r>
        <w:t xml:space="preserve">   L'Encens    </w:t>
      </w:r>
      <w:r>
        <w:t xml:space="preserve">   L’Or    </w:t>
      </w:r>
      <w:r>
        <w:t xml:space="preserve">   Les Trois Rois    </w:t>
      </w:r>
      <w:r>
        <w:t xml:space="preserve">   Le souris    </w:t>
      </w:r>
      <w:r>
        <w:t xml:space="preserve">   La vache    </w:t>
      </w:r>
      <w:r>
        <w:t xml:space="preserve">   Les moutons    </w:t>
      </w:r>
      <w:r>
        <w:t xml:space="preserve">   Le chameau    </w:t>
      </w:r>
      <w:r>
        <w:t xml:space="preserve">   Le bébé    </w:t>
      </w:r>
      <w:r>
        <w:t xml:space="preserve">   Jésus    </w:t>
      </w:r>
      <w:r>
        <w:t xml:space="preserve">   Joseph    </w:t>
      </w:r>
      <w:r>
        <w:t xml:space="preserve">   Marie    </w:t>
      </w:r>
      <w:r>
        <w:t xml:space="preserve">   L’âne    </w:t>
      </w:r>
      <w:r>
        <w:t xml:space="preserve">   Les Bergers    </w:t>
      </w:r>
      <w:r>
        <w:t xml:space="preserve">   La Crèche    </w:t>
      </w:r>
      <w:r>
        <w:t xml:space="preserve">   Le Père Fouettard    </w:t>
      </w:r>
      <w:r>
        <w:t xml:space="preserve">   Le Père Noël    </w:t>
      </w:r>
      <w:r>
        <w:t xml:space="preserve">   Le Saint Sylvestre    </w:t>
      </w:r>
      <w:r>
        <w:t xml:space="preserve">   La Veille de Noël    </w:t>
      </w:r>
      <w:r>
        <w:t xml:space="preserve">   Bonne Année    </w:t>
      </w:r>
      <w:r>
        <w:t xml:space="preserve">   Joyeux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Word Search</dc:title>
  <dcterms:created xsi:type="dcterms:W3CDTF">2021-10-11T13:25:23Z</dcterms:created>
  <dcterms:modified xsi:type="dcterms:W3CDTF">2021-10-11T13:25:23Z</dcterms:modified>
</cp:coreProperties>
</file>