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Bougie    </w:t>
      </w:r>
      <w:r>
        <w:t xml:space="preserve">   Vache    </w:t>
      </w:r>
      <w:r>
        <w:t xml:space="preserve">   Mouton    </w:t>
      </w:r>
      <w:r>
        <w:t xml:space="preserve">   Ane    </w:t>
      </w:r>
      <w:r>
        <w:t xml:space="preserve">   Roi    </w:t>
      </w:r>
      <w:r>
        <w:t xml:space="preserve">   Renne    </w:t>
      </w:r>
      <w:r>
        <w:t xml:space="preserve">   Bonhomme de neige    </w:t>
      </w:r>
      <w:r>
        <w:t xml:space="preserve">   Noel    </w:t>
      </w:r>
      <w:r>
        <w:t xml:space="preserve">   Etoile    </w:t>
      </w:r>
      <w:r>
        <w:t xml:space="preserve">   Ange    </w:t>
      </w:r>
      <w:r>
        <w:t xml:space="preserve">   Guirlande    </w:t>
      </w:r>
      <w:r>
        <w:t xml:space="preserve">   Cadeau    </w:t>
      </w:r>
      <w:r>
        <w:t xml:space="preserve">   Pere Noel    </w:t>
      </w:r>
      <w:r>
        <w:t xml:space="preserve">   Sapin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2021-10-11T13:23:51Z</dcterms:created>
  <dcterms:modified xsi:type="dcterms:W3CDTF">2021-10-11T13:23:51Z</dcterms:modified>
</cp:coreProperties>
</file>