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Noel en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xmas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the Christian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Xmas log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delicacies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tinsel decorations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Noel en France </dc:title>
  <dcterms:created xsi:type="dcterms:W3CDTF">2021-10-10T23:45:08Z</dcterms:created>
  <dcterms:modified xsi:type="dcterms:W3CDTF">2021-10-10T23:45:08Z</dcterms:modified>
</cp:coreProperties>
</file>