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fruits secs    </w:t>
      </w:r>
      <w:r>
        <w:t xml:space="preserve">   pere fouettard    </w:t>
      </w:r>
      <w:r>
        <w:t xml:space="preserve">   ange    </w:t>
      </w:r>
      <w:r>
        <w:t xml:space="preserve">   bonne annee    </w:t>
      </w:r>
      <w:r>
        <w:t xml:space="preserve">   bougie    </w:t>
      </w:r>
      <w:r>
        <w:t xml:space="preserve">   buche de noel    </w:t>
      </w:r>
      <w:r>
        <w:t xml:space="preserve">   cadeau    </w:t>
      </w:r>
      <w:r>
        <w:t xml:space="preserve">   champagne    </w:t>
      </w:r>
      <w:r>
        <w:t xml:space="preserve">   creche    </w:t>
      </w:r>
      <w:r>
        <w:t xml:space="preserve">   dinde    </w:t>
      </w:r>
      <w:r>
        <w:t xml:space="preserve">   entree    </w:t>
      </w:r>
      <w:r>
        <w:t xml:space="preserve">   film de noel    </w:t>
      </w:r>
      <w:r>
        <w:t xml:space="preserve">   foie gras    </w:t>
      </w:r>
      <w:r>
        <w:t xml:space="preserve">   huitre    </w:t>
      </w:r>
      <w:r>
        <w:t xml:space="preserve">   joyeux noel    </w:t>
      </w:r>
      <w:r>
        <w:t xml:space="preserve">   le dessert    </w:t>
      </w:r>
      <w:r>
        <w:t xml:space="preserve">   liste de noel    </w:t>
      </w:r>
      <w:r>
        <w:t xml:space="preserve">   marches de noel    </w:t>
      </w:r>
      <w:r>
        <w:t xml:space="preserve">   marron    </w:t>
      </w:r>
      <w:r>
        <w:t xml:space="preserve">   messse de minuit    </w:t>
      </w:r>
      <w:r>
        <w:t xml:space="preserve">   noel    </w:t>
      </w:r>
      <w:r>
        <w:t xml:space="preserve">   pain d'epice    </w:t>
      </w:r>
      <w:r>
        <w:t xml:space="preserve">   pere noel    </w:t>
      </w:r>
      <w:r>
        <w:t xml:space="preserve">   plat    </w:t>
      </w:r>
      <w:r>
        <w:t xml:space="preserve">   repas    </w:t>
      </w:r>
      <w:r>
        <w:t xml:space="preserve">   reveillon    </w:t>
      </w:r>
      <w:r>
        <w:t xml:space="preserve">   saint nicolas    </w:t>
      </w:r>
      <w:r>
        <w:t xml:space="preserve">   sapin    </w:t>
      </w:r>
      <w:r>
        <w:t xml:space="preserve">   saumon fume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en France</dc:title>
  <dcterms:created xsi:type="dcterms:W3CDTF">2021-10-11T13:24:36Z</dcterms:created>
  <dcterms:modified xsi:type="dcterms:W3CDTF">2021-10-11T13:24:36Z</dcterms:modified>
</cp:coreProperties>
</file>