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un bougie    </w:t>
      </w:r>
      <w:r>
        <w:t xml:space="preserve">   un gui    </w:t>
      </w:r>
      <w:r>
        <w:t xml:space="preserve">   decembre    </w:t>
      </w:r>
      <w:r>
        <w:t xml:space="preserve">   Saint Nicholas    </w:t>
      </w:r>
      <w:r>
        <w:t xml:space="preserve">   pere noel    </w:t>
      </w:r>
      <w:r>
        <w:t xml:space="preserve">   un cadeau    </w:t>
      </w:r>
      <w:r>
        <w:t xml:space="preserve">   flocon de neige    </w:t>
      </w:r>
      <w:r>
        <w:t xml:space="preserve">   bonhomme de neige    </w:t>
      </w:r>
      <w:r>
        <w:t xml:space="preserve">   un renne    </w:t>
      </w:r>
      <w:r>
        <w:t xml:space="preserve">   un ange    </w:t>
      </w:r>
      <w:r>
        <w:t xml:space="preserve">   Noel    </w:t>
      </w:r>
      <w:r>
        <w:t xml:space="preserve">   rouge et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 word search </dc:title>
  <dcterms:created xsi:type="dcterms:W3CDTF">2021-10-11T13:25:20Z</dcterms:created>
  <dcterms:modified xsi:type="dcterms:W3CDTF">2021-10-11T13:25:20Z</dcterms:modified>
</cp:coreProperties>
</file>