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Noem die spiere wat geoefen word tydens die volgende oefeninge: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calf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 raises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 extentions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 dips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bicep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Noem die spiere wat geoefen word tydens die volgende oefeninge:</dc:title>
  <dcterms:created xsi:type="dcterms:W3CDTF">2021-10-11T13:25:45Z</dcterms:created>
  <dcterms:modified xsi:type="dcterms:W3CDTF">2021-10-11T13:25:45Z</dcterms:modified>
</cp:coreProperties>
</file>