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Noggin Crossword puzzle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 static character in the novel noggin?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internal conflict Travis refuses to accept and 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external conflict Travis goes through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Travis's girlfriend before he "died"?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travis has a sudden moment of ___________ in when he finds out his parents re divorced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symbol Travis had over his bed in the novel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body did Travis receive as a donation?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pov or narration of the novel noggin?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Cate's new boyfriend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dynamic character in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Noggin Crossword puzzle special</dc:title>
  <dcterms:created xsi:type="dcterms:W3CDTF">2021-10-11T13:24:14Z</dcterms:created>
  <dcterms:modified xsi:type="dcterms:W3CDTF">2021-10-11T13:24:14Z</dcterms:modified>
</cp:coreProperties>
</file>