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Noise Fix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clean down    </w:t>
      </w:r>
      <w:r>
        <w:t xml:space="preserve">   ece    </w:t>
      </w:r>
      <w:r>
        <w:t xml:space="preserve">   sop    </w:t>
      </w:r>
      <w:r>
        <w:t xml:space="preserve">   sets    </w:t>
      </w:r>
      <w:r>
        <w:t xml:space="preserve">   cad viewer    </w:t>
      </w:r>
      <w:r>
        <w:t xml:space="preserve">   buddy check    </w:t>
      </w:r>
      <w:r>
        <w:t xml:space="preserve">   batch quantity    </w:t>
      </w:r>
      <w:r>
        <w:t xml:space="preserve">   bpcs    </w:t>
      </w:r>
      <w:r>
        <w:t xml:space="preserve">   shim jig    </w:t>
      </w:r>
      <w:r>
        <w:t xml:space="preserve">   metal shim    </w:t>
      </w:r>
      <w:r>
        <w:t xml:space="preserve">   mould card    </w:t>
      </w:r>
      <w:r>
        <w:t xml:space="preserve">   yellow ink    </w:t>
      </w:r>
      <w:r>
        <w:t xml:space="preserve">   sort code    </w:t>
      </w:r>
      <w:r>
        <w:t xml:space="preserve">   date code    </w:t>
      </w:r>
      <w:r>
        <w:t xml:space="preserve">   brand    </w:t>
      </w:r>
      <w:r>
        <w:t xml:space="preserve">   unece    </w:t>
      </w:r>
      <w:r>
        <w:t xml:space="preserve">   Reg Ninety    </w:t>
      </w:r>
      <w:r>
        <w:t xml:space="preserve">   Critical characteristics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Noise Fix</dc:title>
  <dcterms:created xsi:type="dcterms:W3CDTF">2021-10-11T13:25:12Z</dcterms:created>
  <dcterms:modified xsi:type="dcterms:W3CDTF">2021-10-11T13:25:12Z</dcterms:modified>
</cp:coreProperties>
</file>