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Noisy Neighbours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wet    </w:t>
      </w:r>
      <w:r>
        <w:t xml:space="preserve">   rainbow    </w:t>
      </w:r>
      <w:r>
        <w:t xml:space="preserve">   overcast    </w:t>
      </w:r>
      <w:r>
        <w:t xml:space="preserve">   clear sky    </w:t>
      </w:r>
      <w:r>
        <w:t xml:space="preserve">   sunny    </w:t>
      </w:r>
      <w:r>
        <w:t xml:space="preserve">   windy    </w:t>
      </w:r>
      <w:r>
        <w:t xml:space="preserve">   cloudy    </w:t>
      </w:r>
      <w:r>
        <w:t xml:space="preserve">   winter    </w:t>
      </w:r>
      <w:r>
        <w:t xml:space="preserve">   autumn    </w:t>
      </w:r>
      <w:r>
        <w:t xml:space="preserve">   summer    </w:t>
      </w:r>
      <w:r>
        <w:t xml:space="preserve">   spring    </w:t>
      </w:r>
      <w:r>
        <w:t xml:space="preserve">   grandparents    </w:t>
      </w:r>
      <w:r>
        <w:t xml:space="preserve">   parents    </w:t>
      </w:r>
      <w:r>
        <w:t xml:space="preserve">   grand    </w:t>
      </w:r>
      <w:r>
        <w:t xml:space="preserve">   grandfather    </w:t>
      </w:r>
      <w:r>
        <w:t xml:space="preserve">   grandmother    </w:t>
      </w:r>
      <w:r>
        <w:t xml:space="preserve">   uncle    </w:t>
      </w:r>
      <w:r>
        <w:t xml:space="preserve">   aunty    </w:t>
      </w:r>
      <w:r>
        <w:t xml:space="preserve">   sister    </w:t>
      </w:r>
      <w:r>
        <w:t xml:space="preserve">   brother    </w:t>
      </w:r>
      <w:r>
        <w:t xml:space="preserve">   thoughts    </w:t>
      </w:r>
      <w:r>
        <w:t xml:space="preserve">   filling    </w:t>
      </w:r>
      <w:r>
        <w:t xml:space="preserve">   himself    </w:t>
      </w:r>
      <w:r>
        <w:t xml:space="preserve">   self    </w:t>
      </w:r>
      <w:r>
        <w:t xml:space="preserve">   him    </w:t>
      </w:r>
      <w:r>
        <w:t xml:space="preserve">   tore    </w:t>
      </w:r>
      <w:r>
        <w:t xml:space="preserve">   towels    </w:t>
      </w:r>
      <w:r>
        <w:t xml:space="preserve">   locked    </w:t>
      </w:r>
      <w:r>
        <w:t xml:space="preserve">   holes    </w:t>
      </w:r>
      <w:r>
        <w:t xml:space="preserve">   also    </w:t>
      </w:r>
      <w:r>
        <w:t xml:space="preserve">   until    </w:t>
      </w:r>
      <w:r>
        <w:t xml:space="preserve">   fingers    </w:t>
      </w:r>
      <w:r>
        <w:t xml:space="preserve">   put    </w:t>
      </w:r>
      <w:r>
        <w:t xml:space="preserve">   through    </w:t>
      </w:r>
      <w:r>
        <w:t xml:space="preserve">   bright    </w:t>
      </w:r>
      <w:r>
        <w:t xml:space="preserve">   other    </w:t>
      </w:r>
      <w:r>
        <w:t xml:space="preserve">   noise    </w:t>
      </w:r>
      <w:r>
        <w:t xml:space="preserve">   whole    </w:t>
      </w:r>
      <w:r>
        <w:t xml:space="preserve">   every    </w:t>
      </w:r>
      <w:r>
        <w:t xml:space="preserve">   belonged    </w:t>
      </w:r>
      <w:r>
        <w:t xml:space="preserve">   because    </w:t>
      </w:r>
      <w:r>
        <w:t xml:space="preserve">   never    </w:t>
      </w:r>
      <w:r>
        <w:t xml:space="preserve">   town    </w:t>
      </w:r>
      <w:r>
        <w:t xml:space="preserve">   unhappy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Noisy Neighbours</dc:title>
  <dcterms:created xsi:type="dcterms:W3CDTF">2021-10-11T13:25:25Z</dcterms:created>
  <dcterms:modified xsi:type="dcterms:W3CDTF">2021-10-11T13:25:25Z</dcterms:modified>
</cp:coreProperties>
</file>