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Noisy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Alarm    </w:t>
      </w:r>
      <w:r>
        <w:t xml:space="preserve">   Ambulance    </w:t>
      </w:r>
      <w:r>
        <w:t xml:space="preserve">   Children    </w:t>
      </w:r>
      <w:r>
        <w:t xml:space="preserve">   Concert    </w:t>
      </w:r>
      <w:r>
        <w:t xml:space="preserve">   Dog Bark    </w:t>
      </w:r>
      <w:r>
        <w:t xml:space="preserve">   Drums    </w:t>
      </w:r>
      <w:r>
        <w:t xml:space="preserve">   Engine    </w:t>
      </w:r>
      <w:r>
        <w:t xml:space="preserve">   Fire Truck    </w:t>
      </w:r>
      <w:r>
        <w:t xml:space="preserve">   Fireworks    </w:t>
      </w:r>
      <w:r>
        <w:t xml:space="preserve">   Guitar    </w:t>
      </w:r>
      <w:r>
        <w:t xml:space="preserve">   Horn    </w:t>
      </w:r>
      <w:r>
        <w:t xml:space="preserve">   Motorcycle    </w:t>
      </w:r>
      <w:r>
        <w:t xml:space="preserve">   Music    </w:t>
      </w:r>
      <w:r>
        <w:t xml:space="preserve">   Opera    </w:t>
      </w:r>
      <w:r>
        <w:t xml:space="preserve">   Radio    </w:t>
      </w:r>
      <w:r>
        <w:t xml:space="preserve">   Rooster    </w:t>
      </w:r>
      <w:r>
        <w:t xml:space="preserve">   Siren    </w:t>
      </w:r>
      <w:r>
        <w:t xml:space="preserve">   Speaker    </w:t>
      </w:r>
      <w:r>
        <w:t xml:space="preserve">   Stereo    </w:t>
      </w:r>
      <w:r>
        <w:t xml:space="preserve">   Thunder    </w:t>
      </w:r>
      <w:r>
        <w:t xml:space="preserve">   Traffic    </w:t>
      </w:r>
      <w:r>
        <w:t xml:space="preserve">   Train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Noisy Things</dc:title>
  <dcterms:created xsi:type="dcterms:W3CDTF">2021-10-11T13:24:38Z</dcterms:created>
  <dcterms:modified xsi:type="dcterms:W3CDTF">2021-10-11T13:24:38Z</dcterms:modified>
</cp:coreProperties>
</file>