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ours blanc    </w:t>
      </w:r>
      <w:r>
        <w:t xml:space="preserve">   cheminée    </w:t>
      </w:r>
      <w:r>
        <w:t xml:space="preserve">   pain d’epices    </w:t>
      </w:r>
      <w:r>
        <w:t xml:space="preserve">   Pére Noël    </w:t>
      </w:r>
      <w:r>
        <w:t xml:space="preserve">   neige    </w:t>
      </w:r>
      <w:r>
        <w:t xml:space="preserve">   cadeau    </w:t>
      </w:r>
      <w:r>
        <w:t xml:space="preserve">   bas    </w:t>
      </w:r>
      <w:r>
        <w:t xml:space="preserve">   lumière    </w:t>
      </w:r>
      <w:r>
        <w:t xml:space="preserve">   traîneau    </w:t>
      </w:r>
      <w:r>
        <w:t xml:space="preserve">   canne    </w:t>
      </w:r>
      <w:r>
        <w:t xml:space="preserve">   bougie    </w:t>
      </w:r>
      <w:r>
        <w:t xml:space="preserve">   rouge    </w:t>
      </w:r>
      <w:r>
        <w:t xml:space="preserve">   vert    </w:t>
      </w:r>
      <w:r>
        <w:t xml:space="preserve">   blanc    </w:t>
      </w:r>
      <w:r>
        <w:t xml:space="preserve">   famille    </w:t>
      </w:r>
      <w:r>
        <w:t xml:space="preserve">   lutin    </w:t>
      </w:r>
      <w:r>
        <w:t xml:space="preserve">   sapin    </w:t>
      </w:r>
      <w:r>
        <w:t xml:space="preserve">   renne    </w:t>
      </w:r>
      <w:r>
        <w:t xml:space="preserve">   jouets    </w:t>
      </w:r>
      <w:r>
        <w:t xml:space="preserve">  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2021-10-11T13:24:51Z</dcterms:created>
  <dcterms:modified xsi:type="dcterms:W3CDTF">2021-10-11T13:24:51Z</dcterms:modified>
</cp:coreProperties>
</file>