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egg nog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gingerbread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Rudolph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2021-10-11T13:24:39Z</dcterms:created>
  <dcterms:modified xsi:type="dcterms:W3CDTF">2021-10-11T13:24:39Z</dcterms:modified>
</cp:coreProperties>
</file>