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Chansons de noël    </w:t>
      </w:r>
      <w:r>
        <w:t xml:space="preserve">   Bas de noël    </w:t>
      </w:r>
      <w:r>
        <w:t xml:space="preserve">   Noël    </w:t>
      </w:r>
      <w:r>
        <w:t xml:space="preserve">   Hiver    </w:t>
      </w:r>
      <w:r>
        <w:t xml:space="preserve">   Cadeaux    </w:t>
      </w:r>
      <w:r>
        <w:t xml:space="preserve">   Froid    </w:t>
      </w:r>
      <w:r>
        <w:t xml:space="preserve">   Neige    </w:t>
      </w:r>
      <w:r>
        <w:t xml:space="preserve">   Famille    </w:t>
      </w:r>
      <w:r>
        <w:t xml:space="preserve">   Lutin    </w:t>
      </w:r>
      <w:r>
        <w:t xml:space="preserve">   Paix    </w:t>
      </w:r>
      <w:r>
        <w:t xml:space="preserve">   Père noël    </w:t>
      </w:r>
      <w:r>
        <w:t xml:space="preserve">   Canne à sucre    </w:t>
      </w:r>
      <w:r>
        <w:t xml:space="preserve">   Chocolat chaud    </w:t>
      </w:r>
      <w:r>
        <w:t xml:space="preserve">   Arbre de Noël    </w:t>
      </w:r>
      <w:r>
        <w:t xml:space="preserve">   Pain d’épice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2021-10-11T13:24:54Z</dcterms:created>
  <dcterms:modified xsi:type="dcterms:W3CDTF">2021-10-11T13:24:54Z</dcterms:modified>
</cp:coreProperties>
</file>