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arbre qui reste vert pour tout l’année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Trois boules de neige, des branches, un chapeau et une carotte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décoration qu’on peut la mettre sur la 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Quelqu’un qui prend soin des moutons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jour avant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décoration brillante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peut les trouver sous le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plante verte avec des petits baies rouges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animal avec des branches sur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scène significant avec bébé Jésus, Mary et Joseph</w:t>
            </w:r>
          </w:p>
        </w:tc>
      </w:tr>
    </w:tbl>
    <w:p>
      <w:pPr>
        <w:pStyle w:val="WordBankMedium"/>
      </w:pPr>
      <w:r>
        <w:t xml:space="preserve">   Renne    </w:t>
      </w:r>
      <w:r>
        <w:t xml:space="preserve">   Cadeaux    </w:t>
      </w:r>
      <w:r>
        <w:t xml:space="preserve">   Bonhomme de neige    </w:t>
      </w:r>
      <w:r>
        <w:t xml:space="preserve">   Couronne    </w:t>
      </w:r>
      <w:r>
        <w:t xml:space="preserve">   Sapin    </w:t>
      </w:r>
      <w:r>
        <w:t xml:space="preserve">   Berger    </w:t>
      </w:r>
      <w:r>
        <w:t xml:space="preserve">   Houx    </w:t>
      </w:r>
      <w:r>
        <w:t xml:space="preserve">   Crèche    </w:t>
      </w:r>
      <w:r>
        <w:t xml:space="preserve">   Veille de Noël    </w:t>
      </w:r>
      <w:r>
        <w:t xml:space="preserve">  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2021-10-11T13:24:44Z</dcterms:created>
  <dcterms:modified xsi:type="dcterms:W3CDTF">2021-10-11T13:24:44Z</dcterms:modified>
</cp:coreProperties>
</file>