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Noël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Parfois des personnes mettent un __________ en haut de leur sapin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met les  _______________ sur notre maison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 aide père nöel avec son traîneau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 apporte les cadeaux aux enfants bons et le charbon aux enfants pas 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evoie des ____________ au familles et amis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 qui brille dans le ciel au nuit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 décoré avec cette décoration vert et rouge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 attache des ____________ sur des cadeaux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 décore  notre maison avec 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 compte de 10 à 0 pour 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 met sa sur notre porte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met sa sur notre sapin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construit ceci dans la neige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compte les jours jusqu’à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emballe les cadeaux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Donne des _____________ aux enfants, famille et amis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 qui sonne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décore et met un _____________ dans nos maisons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 Donne des bisous en dessous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 met des ______________ sur notre cheminé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Noël </dc:title>
  <dcterms:created xsi:type="dcterms:W3CDTF">2021-10-11T13:24:49Z</dcterms:created>
  <dcterms:modified xsi:type="dcterms:W3CDTF">2021-10-11T13:24:49Z</dcterms:modified>
</cp:coreProperties>
</file>