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Noël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décoration de rouge et vert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fête après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décoration sur la porte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 fois les cadeaux à 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enfants compte les jour avec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Dans la neige les enfants aiment créer 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 le jour de Noël les personnes à 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nuit incroyable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Avé les cadeaux il y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qui brille dans le maison durant la nuit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cadeaux sont emballé avec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 les cadeaux il y a 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qui brille dans la nuit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C’est comme un grand chaussette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cadeaux sont en-dessous du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 le jour de Noël les personnes donne 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En-dessous du ____________  vous donnez un bizou à votre partenaire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 qui crée la musique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Plus important personne durant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 y a neuf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Noël </dc:title>
  <dcterms:created xsi:type="dcterms:W3CDTF">2021-10-11T13:24:52Z</dcterms:created>
  <dcterms:modified xsi:type="dcterms:W3CDTF">2021-10-11T13:24:52Z</dcterms:modified>
</cp:coreProperties>
</file>