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Noël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 cadeaux sont sous 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personne avec un halo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donner tout les cadeaux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mets sur un cadeau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jour que nous ouvrons les cadeaux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 y a 8 pour le hannakuh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Les animaux qui voler et aidé le père Noël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Les jours avant Noël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Ils sont sur vos maison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Vous mettez sur les escaliers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Quel bonbon est rouge et blanc?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Cest l’histoire du Noël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 porte sur votre pieds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Parfois un église utilise 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Vous mettez sur vos 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a un carrot pour un nez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Cest les choses que vous demandez a vos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Cest sur le haut du sapin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Cest les petits plantes avec le balles rouge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 a mets sur un couloir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Noël</dc:title>
  <dcterms:created xsi:type="dcterms:W3CDTF">2021-10-11T13:24:55Z</dcterms:created>
  <dcterms:modified xsi:type="dcterms:W3CDTF">2021-10-11T13:24:55Z</dcterms:modified>
</cp:coreProperties>
</file>