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 la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Sous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musicien canadien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de Rennes?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________________quand tu descendras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Activité sur 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aide père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jour avant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jour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 classique de noel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est l’atelier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Renne vedette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Boisson d’hiver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Homme de trois boules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Decorations a l’extérieur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tire le traîneau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donne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haut du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Bizoux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Temps d’hiver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2021-10-11T13:25:00Z</dcterms:created>
  <dcterms:modified xsi:type="dcterms:W3CDTF">2021-10-11T13:25:00Z</dcterms:modified>
</cp:coreProperties>
</file>