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jour avant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a un chapeau rouge et dit Ho, Ho, 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peut le mettre sur un cadeau pour décorer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personne avec des ailes et un 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plante avec des baies rouges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Quelque chose qui fait tintinnabuler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Quelqu’un qui s’occupe les moutons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animal avec des branches sur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 ornements sont des.....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 décorations qui s’allument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Trois boules de neige, deux branches, un chapeau et une carotte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donne un bisou à quelqu’un sous cette 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premier janvier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utilise ce type de papier pour envelopper des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article de vêtement pour des petits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décoration qu’on met sur la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Quelque chose qui brille dans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peut le trouver sous le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scène célèbre avec bébé Jésus, Mary et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arbre vert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2021-10-11T13:25:02Z</dcterms:created>
  <dcterms:modified xsi:type="dcterms:W3CDTF">2021-10-11T13:25:02Z</dcterms:modified>
</cp:coreProperties>
</file>